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8C" w:rsidRDefault="00ED278C">
      <w:pPr>
        <w:autoSpaceDE w:val="0"/>
        <w:autoSpaceDN w:val="0"/>
        <w:spacing w:after="78" w:line="220" w:lineRule="exact"/>
      </w:pPr>
    </w:p>
    <w:p w:rsidR="003A3EAB" w:rsidRPr="003A3EAB" w:rsidRDefault="003A3EAB" w:rsidP="003A3EA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A3EA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3EAB" w:rsidRPr="003A3EAB" w:rsidRDefault="003A3EAB" w:rsidP="003A3EA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A3EA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0" w:name="458a8b50-bc87-4dce-ba15-54688bfa7451"/>
      <w:r w:rsidRPr="003A3EA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0"/>
      <w:r w:rsidRPr="003A3EA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3A3EAB" w:rsidRPr="003A3EAB" w:rsidRDefault="003A3EAB" w:rsidP="003A3EA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A3EA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a4973ee1-7119-49dd-ab64-b9ca30404961"/>
      <w:r w:rsidRPr="003A3EA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Комитет образования муниципального района "Шилкинский район"</w:t>
      </w:r>
      <w:bookmarkEnd w:id="1"/>
      <w:r w:rsidRPr="003A3EA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3A3EAB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3A3EAB" w:rsidRPr="003A3EAB" w:rsidRDefault="003A3EAB" w:rsidP="003A3EA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A3EAB">
        <w:rPr>
          <w:rFonts w:ascii="Times New Roman" w:eastAsia="Calibri" w:hAnsi="Times New Roman" w:cs="Times New Roman"/>
          <w:b/>
          <w:color w:val="000000"/>
          <w:sz w:val="28"/>
        </w:rPr>
        <w:t>МОУ Усть-Теленгуйская СОШ</w:t>
      </w:r>
    </w:p>
    <w:p w:rsidR="003A3EAB" w:rsidRPr="003A3EAB" w:rsidRDefault="003A3EAB" w:rsidP="003A3EAB">
      <w:pPr>
        <w:spacing w:after="0"/>
        <w:rPr>
          <w:rFonts w:ascii="Calibri" w:eastAsia="Calibri" w:hAnsi="Calibri" w:cs="Times New Roman"/>
        </w:rPr>
      </w:pPr>
    </w:p>
    <w:p w:rsidR="003A3EAB" w:rsidRPr="003A3EAB" w:rsidRDefault="003A3EAB" w:rsidP="003A3EAB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A3EAB" w:rsidRPr="003A3EAB" w:rsidTr="003A3EAB">
        <w:tc>
          <w:tcPr>
            <w:tcW w:w="3114" w:type="dxa"/>
          </w:tcPr>
          <w:p w:rsidR="003A3EAB" w:rsidRPr="003A3EAB" w:rsidRDefault="003A3EAB" w:rsidP="003A3E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A3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A3EAB" w:rsidRPr="003A3EAB" w:rsidRDefault="003A3EAB" w:rsidP="003A3E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A3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r w:rsidRPr="003A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A3EAB" w:rsidRPr="003A3EAB" w:rsidRDefault="003A3EAB" w:rsidP="003A3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№ _______</w:t>
            </w:r>
          </w:p>
          <w:p w:rsidR="003A3EAB" w:rsidRPr="003A3EAB" w:rsidRDefault="003A3EAB" w:rsidP="003A3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«__»</w:t>
            </w:r>
            <w:r w:rsidR="00A5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 2024</w:t>
            </w:r>
            <w:r w:rsidRPr="003A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3EAB" w:rsidRPr="003A3EAB" w:rsidRDefault="003A3EAB" w:rsidP="003A3E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3EAB" w:rsidRPr="003A3EAB" w:rsidRDefault="003A3EAB" w:rsidP="003A3E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A3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A3EAB" w:rsidRPr="003A3EAB" w:rsidRDefault="003A3EAB" w:rsidP="003A3E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A3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ЗДУВР</w:t>
            </w:r>
          </w:p>
          <w:p w:rsidR="003A3EAB" w:rsidRPr="003A3EAB" w:rsidRDefault="003A3EAB" w:rsidP="003A3E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3EAB" w:rsidRPr="003A3EAB" w:rsidRDefault="003A3EAB" w:rsidP="003A3E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Метелёва Л.И.</w:t>
            </w:r>
          </w:p>
          <w:p w:rsidR="003A3EAB" w:rsidRPr="003A3EAB" w:rsidRDefault="003A3EAB" w:rsidP="003A3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№________</w:t>
            </w:r>
          </w:p>
          <w:p w:rsidR="003A3EAB" w:rsidRPr="003A3EAB" w:rsidRDefault="00A570A6" w:rsidP="003A3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«___» __________2024</w:t>
            </w:r>
            <w:bookmarkStart w:id="2" w:name="_GoBack"/>
            <w:bookmarkEnd w:id="2"/>
            <w:r w:rsidR="003A3EAB" w:rsidRPr="003A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3EAB" w:rsidRPr="003A3EAB" w:rsidRDefault="003A3EAB" w:rsidP="003A3E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3EAB" w:rsidRPr="003A3EAB" w:rsidRDefault="003A3EAB" w:rsidP="003A3E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A3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A3EAB" w:rsidRPr="003A3EAB" w:rsidRDefault="003A3EAB" w:rsidP="003A3E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A3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A3EAB" w:rsidRPr="003A3EAB" w:rsidRDefault="003A3EAB" w:rsidP="003A3E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3EAB" w:rsidRPr="003A3EAB" w:rsidRDefault="003A3EAB" w:rsidP="003A3E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Кривошеев И.В.</w:t>
            </w:r>
          </w:p>
          <w:p w:rsidR="003A3EAB" w:rsidRPr="003A3EAB" w:rsidRDefault="003A3EAB" w:rsidP="003A3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№_________</w:t>
            </w:r>
          </w:p>
          <w:p w:rsidR="003A3EAB" w:rsidRPr="003A3EAB" w:rsidRDefault="00882DAA" w:rsidP="003A3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«___» __________2024</w:t>
            </w:r>
            <w:r w:rsidR="003A3EAB" w:rsidRPr="003A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A3EAB" w:rsidRPr="003A3EAB" w:rsidRDefault="003A3EAB" w:rsidP="003A3E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324C" w:rsidRPr="00BC0B4C" w:rsidRDefault="0071324C" w:rsidP="003A3EAB">
      <w:pPr>
        <w:autoSpaceDE w:val="0"/>
        <w:autoSpaceDN w:val="0"/>
        <w:spacing w:before="670" w:after="0" w:line="230" w:lineRule="auto"/>
        <w:ind w:right="3378"/>
        <w:rPr>
          <w:lang w:val="ru-RU"/>
        </w:rPr>
      </w:pPr>
    </w:p>
    <w:p w:rsidR="00ED278C" w:rsidRPr="00BC0B4C" w:rsidRDefault="00BC0B4C">
      <w:pPr>
        <w:autoSpaceDE w:val="0"/>
        <w:autoSpaceDN w:val="0"/>
        <w:spacing w:before="2112" w:after="0" w:line="230" w:lineRule="auto"/>
        <w:ind w:right="3644"/>
        <w:jc w:val="right"/>
        <w:rPr>
          <w:lang w:val="ru-RU"/>
        </w:rPr>
      </w:pP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ED278C" w:rsidRPr="00BC0B4C" w:rsidRDefault="00BC0B4C">
      <w:pPr>
        <w:autoSpaceDE w:val="0"/>
        <w:autoSpaceDN w:val="0"/>
        <w:spacing w:before="70" w:after="0" w:line="230" w:lineRule="auto"/>
        <w:ind w:right="4416"/>
        <w:jc w:val="right"/>
        <w:rPr>
          <w:lang w:val="ru-RU"/>
        </w:rPr>
      </w:pP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5646872)</w:t>
      </w:r>
    </w:p>
    <w:p w:rsidR="00ED278C" w:rsidRPr="00BC0B4C" w:rsidRDefault="00BC0B4C">
      <w:pPr>
        <w:autoSpaceDE w:val="0"/>
        <w:autoSpaceDN w:val="0"/>
        <w:spacing w:before="166" w:after="0" w:line="230" w:lineRule="auto"/>
        <w:ind w:right="4016"/>
        <w:jc w:val="right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ED278C" w:rsidRPr="00BC0B4C" w:rsidRDefault="00BC0B4C">
      <w:pPr>
        <w:autoSpaceDE w:val="0"/>
        <w:autoSpaceDN w:val="0"/>
        <w:spacing w:before="70" w:after="0" w:line="230" w:lineRule="auto"/>
        <w:ind w:right="3444"/>
        <w:jc w:val="right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ED278C" w:rsidRPr="00BC0B4C" w:rsidRDefault="00BC0B4C">
      <w:pPr>
        <w:autoSpaceDE w:val="0"/>
        <w:autoSpaceDN w:val="0"/>
        <w:spacing w:before="670" w:after="0" w:line="230" w:lineRule="auto"/>
        <w:ind w:left="2346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для 6 класса основного общего образования</w:t>
      </w:r>
    </w:p>
    <w:p w:rsidR="00ED278C" w:rsidRPr="00BC0B4C" w:rsidRDefault="00882DAA">
      <w:pPr>
        <w:autoSpaceDE w:val="0"/>
        <w:autoSpaceDN w:val="0"/>
        <w:spacing w:before="70" w:after="0" w:line="230" w:lineRule="auto"/>
        <w:ind w:right="361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2024-2025</w:t>
      </w:r>
      <w:r w:rsidR="00BC0B4C"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учебный год</w:t>
      </w:r>
    </w:p>
    <w:p w:rsidR="00ED278C" w:rsidRPr="00BC0B4C" w:rsidRDefault="00BC0B4C">
      <w:pPr>
        <w:autoSpaceDE w:val="0"/>
        <w:autoSpaceDN w:val="0"/>
        <w:spacing w:before="2110" w:after="0" w:line="230" w:lineRule="auto"/>
        <w:ind w:right="24"/>
        <w:jc w:val="right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Составитель: Дмитриева Лидия Геннадьевна</w:t>
      </w:r>
    </w:p>
    <w:p w:rsidR="003A3EAB" w:rsidRDefault="00BC0B4C" w:rsidP="003A3EAB">
      <w:pPr>
        <w:autoSpaceDE w:val="0"/>
        <w:autoSpaceDN w:val="0"/>
        <w:spacing w:before="72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учитель русского языка и литературы</w:t>
      </w:r>
    </w:p>
    <w:p w:rsidR="003A3EAB" w:rsidRDefault="003A3EAB" w:rsidP="003A3EAB">
      <w:pPr>
        <w:autoSpaceDE w:val="0"/>
        <w:autoSpaceDN w:val="0"/>
        <w:spacing w:before="72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A3EAB" w:rsidRDefault="003A3EAB" w:rsidP="003A3EAB">
      <w:pPr>
        <w:autoSpaceDE w:val="0"/>
        <w:autoSpaceDN w:val="0"/>
        <w:spacing w:before="72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D278C" w:rsidRPr="00BC0B4C" w:rsidRDefault="00882DAA" w:rsidP="003A3EAB">
      <w:pPr>
        <w:autoSpaceDE w:val="0"/>
        <w:autoSpaceDN w:val="0"/>
        <w:spacing w:before="72" w:after="0" w:line="230" w:lineRule="auto"/>
        <w:ind w:right="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с.Усть- Теленгуй 2024</w:t>
      </w:r>
    </w:p>
    <w:p w:rsidR="00ED278C" w:rsidRPr="00BC0B4C" w:rsidRDefault="00ED278C">
      <w:pPr>
        <w:rPr>
          <w:lang w:val="ru-RU"/>
        </w:rPr>
        <w:sectPr w:rsidR="00ED278C" w:rsidRPr="00BC0B4C">
          <w:pgSz w:w="11900" w:h="16840"/>
          <w:pgMar w:top="298" w:right="876" w:bottom="1302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ED278C" w:rsidRPr="00BC0B4C" w:rsidRDefault="00ED278C">
      <w:pPr>
        <w:autoSpaceDE w:val="0"/>
        <w:autoSpaceDN w:val="0"/>
        <w:spacing w:after="78" w:line="220" w:lineRule="exact"/>
        <w:rPr>
          <w:lang w:val="ru-RU"/>
        </w:rPr>
      </w:pPr>
    </w:p>
    <w:p w:rsidR="00ED278C" w:rsidRPr="00BC0B4C" w:rsidRDefault="00BC0B4C">
      <w:pPr>
        <w:autoSpaceDE w:val="0"/>
        <w:autoSpaceDN w:val="0"/>
        <w:spacing w:after="0" w:line="262" w:lineRule="auto"/>
        <w:ind w:right="1296"/>
        <w:rPr>
          <w:lang w:val="ru-RU"/>
        </w:rPr>
      </w:pP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 К МОДУЛЮ «ДЕКОРАТИВНО-ПРИКЛАДНОЕ И НАРОДНОЕ ИСКУССТВО»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«ДЕКОРАТИВНО-ПРИКЛАДНОЕ И НАРОДНОЕ ИСКУССТВО»</w:t>
      </w:r>
    </w:p>
    <w:p w:rsidR="00ED278C" w:rsidRPr="00BC0B4C" w:rsidRDefault="00BC0B4C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ED278C" w:rsidRPr="00BC0B4C" w:rsidRDefault="00BC0B4C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ED278C" w:rsidRPr="00BC0B4C" w:rsidRDefault="00BC0B4C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D278C" w:rsidRPr="00BC0B4C" w:rsidRDefault="00BC0B4C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D278C" w:rsidRPr="00BC0B4C" w:rsidRDefault="00BC0B4C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ED278C" w:rsidRPr="00BC0B4C" w:rsidRDefault="00BC0B4C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ED278C" w:rsidRPr="00BC0B4C" w:rsidRDefault="00BC0B4C">
      <w:pPr>
        <w:autoSpaceDE w:val="0"/>
        <w:autoSpaceDN w:val="0"/>
        <w:spacing w:before="72" w:after="0"/>
        <w:ind w:firstLine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ED278C" w:rsidRPr="00BC0B4C" w:rsidRDefault="00BC0B4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ED278C" w:rsidRPr="00BC0B4C" w:rsidRDefault="00BC0B4C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оформлении общешкольных событий и</w:t>
      </w:r>
    </w:p>
    <w:p w:rsidR="00ED278C" w:rsidRPr="00BC0B4C" w:rsidRDefault="00ED278C">
      <w:pPr>
        <w:rPr>
          <w:lang w:val="ru-RU"/>
        </w:rPr>
        <w:sectPr w:rsidR="00ED278C" w:rsidRPr="00BC0B4C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278C" w:rsidRPr="00BC0B4C" w:rsidRDefault="00ED278C">
      <w:pPr>
        <w:autoSpaceDE w:val="0"/>
        <w:autoSpaceDN w:val="0"/>
        <w:spacing w:after="66" w:line="220" w:lineRule="exact"/>
        <w:rPr>
          <w:lang w:val="ru-RU"/>
        </w:rPr>
      </w:pPr>
    </w:p>
    <w:p w:rsidR="00ED278C" w:rsidRPr="00BC0B4C" w:rsidRDefault="00BC0B4C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:rsidR="00ED278C" w:rsidRPr="00BC0B4C" w:rsidRDefault="00BC0B4C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D278C" w:rsidRPr="00BC0B4C" w:rsidRDefault="00BC0B4C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«Декоративно-прикладное и народное искусство» являются: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D278C" w:rsidRPr="00BC0B4C" w:rsidRDefault="00BC0B4C">
      <w:pPr>
        <w:autoSpaceDE w:val="0"/>
        <w:autoSpaceDN w:val="0"/>
        <w:spacing w:before="190" w:after="0"/>
        <w:ind w:right="432" w:firstLine="180"/>
        <w:rPr>
          <w:lang w:val="ru-RU"/>
        </w:rPr>
      </w:pP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«ДЕКОРАТИВНО-ПРИКЛАДНОЕ И НАРОДНОЕ ИСКУССТВО» В УЧЕБНОМ ПЛАНЕ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ED278C" w:rsidRPr="00BC0B4C" w:rsidRDefault="00ED278C">
      <w:pPr>
        <w:rPr>
          <w:lang w:val="ru-RU"/>
        </w:rPr>
        <w:sectPr w:rsidR="00ED278C" w:rsidRPr="00BC0B4C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ED278C" w:rsidRPr="00BC0B4C" w:rsidRDefault="00ED278C">
      <w:pPr>
        <w:autoSpaceDE w:val="0"/>
        <w:autoSpaceDN w:val="0"/>
        <w:spacing w:after="78" w:line="220" w:lineRule="exact"/>
        <w:rPr>
          <w:lang w:val="ru-RU"/>
        </w:rPr>
      </w:pPr>
    </w:p>
    <w:p w:rsidR="00ED278C" w:rsidRPr="00BC0B4C" w:rsidRDefault="00BC0B4C">
      <w:pPr>
        <w:autoSpaceDE w:val="0"/>
        <w:autoSpaceDN w:val="0"/>
        <w:spacing w:after="0" w:line="230" w:lineRule="auto"/>
        <w:rPr>
          <w:lang w:val="ru-RU"/>
        </w:rPr>
      </w:pP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:rsidR="00ED278C" w:rsidRPr="00BC0B4C" w:rsidRDefault="00BC0B4C">
      <w:pPr>
        <w:autoSpaceDE w:val="0"/>
        <w:autoSpaceDN w:val="0"/>
        <w:spacing w:before="346" w:after="0" w:line="262" w:lineRule="auto"/>
        <w:ind w:left="180" w:right="4464"/>
        <w:rPr>
          <w:lang w:val="ru-RU"/>
        </w:rPr>
      </w:pPr>
      <w:r w:rsidRPr="00BC0B4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декоративно-прикладном искусстве </w:t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его виды.</w:t>
      </w:r>
    </w:p>
    <w:p w:rsidR="00ED278C" w:rsidRPr="00BC0B4C" w:rsidRDefault="00BC0B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предметная среда жизни людей.</w:t>
      </w:r>
    </w:p>
    <w:p w:rsidR="00ED278C" w:rsidRPr="00BC0B4C" w:rsidRDefault="00BC0B4C">
      <w:pPr>
        <w:autoSpaceDE w:val="0"/>
        <w:autoSpaceDN w:val="0"/>
        <w:spacing w:before="190" w:after="0" w:line="262" w:lineRule="auto"/>
        <w:ind w:left="180" w:right="4032"/>
        <w:rPr>
          <w:lang w:val="ru-RU"/>
        </w:rPr>
      </w:pPr>
      <w:r w:rsidRPr="00BC0B4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:rsidR="00ED278C" w:rsidRPr="00BC0B4C" w:rsidRDefault="00BC0B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Традиционные образы народного (крестьянского) прикладного искусства.</w:t>
      </w:r>
    </w:p>
    <w:p w:rsidR="00ED278C" w:rsidRPr="00BC0B4C" w:rsidRDefault="00BC0B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D278C" w:rsidRPr="00BC0B4C" w:rsidRDefault="00BC0B4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:rsidR="00ED278C" w:rsidRPr="00BC0B4C" w:rsidRDefault="00BC0B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:rsidR="00ED278C" w:rsidRPr="00BC0B4C" w:rsidRDefault="00BC0B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:rsidR="00ED278C" w:rsidRPr="00BC0B4C" w:rsidRDefault="00BC0B4C">
      <w:pPr>
        <w:autoSpaceDE w:val="0"/>
        <w:autoSpaceDN w:val="0"/>
        <w:spacing w:before="70" w:after="0" w:line="230" w:lineRule="auto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декоративного обобщения в процессе практической творческой работы.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Убранство русской избы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Конструкция избы, единство красоты и пользы — функционального и символического — в её постройке и украшении.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D278C" w:rsidRPr="00BC0B4C" w:rsidRDefault="00BC0B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орнаментального декора крестьянского дома.</w:t>
      </w:r>
    </w:p>
    <w:p w:rsidR="00ED278C" w:rsidRPr="00BC0B4C" w:rsidRDefault="00BC0B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:rsidR="00ED278C" w:rsidRPr="00BC0B4C" w:rsidRDefault="00BC0B4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D278C" w:rsidRPr="00BC0B4C" w:rsidRDefault="00BC0B4C">
      <w:pPr>
        <w:autoSpaceDE w:val="0"/>
        <w:autoSpaceDN w:val="0"/>
        <w:spacing w:before="190" w:after="0" w:line="262" w:lineRule="auto"/>
        <w:ind w:left="180" w:right="2448"/>
        <w:rPr>
          <w:lang w:val="ru-RU"/>
        </w:rPr>
      </w:pPr>
      <w:r w:rsidRPr="00BC0B4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Народный праздничный костюм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текстильных промыслов в разных регионах страны.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традиционных праздничных костюмов, выражение в форме, цветовом решении, орнаментике кос​тюма черт национального своеобразия.</w:t>
      </w:r>
    </w:p>
    <w:p w:rsidR="00ED278C" w:rsidRPr="00BC0B4C" w:rsidRDefault="00BC0B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художественные промыслы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D278C" w:rsidRPr="00BC0B4C" w:rsidRDefault="00BC0B4C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Многообразие видов традиционных ремёсел и происхождение художественных промыслов народов</w:t>
      </w:r>
    </w:p>
    <w:p w:rsidR="00ED278C" w:rsidRPr="00BC0B4C" w:rsidRDefault="00ED278C">
      <w:pPr>
        <w:rPr>
          <w:lang w:val="ru-RU"/>
        </w:rPr>
        <w:sectPr w:rsidR="00ED278C" w:rsidRPr="00BC0B4C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ED278C" w:rsidRPr="00BC0B4C" w:rsidRDefault="00ED278C">
      <w:pPr>
        <w:autoSpaceDE w:val="0"/>
        <w:autoSpaceDN w:val="0"/>
        <w:spacing w:after="66" w:line="220" w:lineRule="exact"/>
        <w:rPr>
          <w:lang w:val="ru-RU"/>
        </w:rPr>
      </w:pPr>
    </w:p>
    <w:p w:rsidR="00ED278C" w:rsidRPr="00BC0B4C" w:rsidRDefault="00BC0B4C">
      <w:pPr>
        <w:autoSpaceDE w:val="0"/>
        <w:autoSpaceDN w:val="0"/>
        <w:spacing w:after="0" w:line="230" w:lineRule="auto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ED278C" w:rsidRPr="00BC0B4C" w:rsidRDefault="00BC0B4C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ED278C" w:rsidRPr="00BC0B4C" w:rsidRDefault="00BC0B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:rsidR="00ED278C" w:rsidRPr="00BC0B4C" w:rsidRDefault="00BC0B4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Роспись по дереву. Хохлома. Краткие сведения по истории хохломского промысла. Травный узор,«травка»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D278C" w:rsidRPr="00BC0B4C" w:rsidRDefault="00BC0B4C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D278C" w:rsidRPr="00BC0B4C" w:rsidRDefault="00BC0B4C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D278C" w:rsidRPr="00BC0B4C" w:rsidRDefault="00BC0B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ED278C" w:rsidRPr="00BC0B4C" w:rsidRDefault="00BC0B4C">
      <w:pPr>
        <w:autoSpaceDE w:val="0"/>
        <w:autoSpaceDN w:val="0"/>
        <w:spacing w:before="192" w:after="0" w:line="262" w:lineRule="auto"/>
        <w:ind w:left="180" w:right="2592"/>
        <w:rPr>
          <w:lang w:val="ru-RU"/>
        </w:rPr>
      </w:pPr>
      <w:r w:rsidRPr="00BC0B4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D278C" w:rsidRPr="00BC0B4C" w:rsidRDefault="00BC0B4C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</w:p>
    <w:p w:rsidR="00ED278C" w:rsidRPr="00BC0B4C" w:rsidRDefault="00ED278C">
      <w:pPr>
        <w:rPr>
          <w:lang w:val="ru-RU"/>
        </w:rPr>
        <w:sectPr w:rsidR="00ED278C" w:rsidRPr="00BC0B4C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ED278C" w:rsidRPr="00BC0B4C" w:rsidRDefault="00ED278C">
      <w:pPr>
        <w:autoSpaceDE w:val="0"/>
        <w:autoSpaceDN w:val="0"/>
        <w:spacing w:after="66" w:line="220" w:lineRule="exact"/>
        <w:rPr>
          <w:lang w:val="ru-RU"/>
        </w:rPr>
      </w:pPr>
    </w:p>
    <w:p w:rsidR="00ED278C" w:rsidRPr="00BC0B4C" w:rsidRDefault="00BC0B4C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нашего быта и одежды.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Значение украшений в проявлении образа человека, его характера, самопонимания, установок и намерений.</w:t>
      </w:r>
    </w:p>
    <w:p w:rsidR="00ED278C" w:rsidRPr="00BC0B4C" w:rsidRDefault="00BC0B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:rsidR="00ED278C" w:rsidRPr="00BC0B4C" w:rsidRDefault="00BC0B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Декор праздничный и повседневный.</w:t>
      </w:r>
    </w:p>
    <w:p w:rsidR="00ED278C" w:rsidRPr="00BC0B4C" w:rsidRDefault="00BC0B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школы.</w:t>
      </w:r>
    </w:p>
    <w:p w:rsidR="00ED278C" w:rsidRPr="00BC0B4C" w:rsidRDefault="00ED278C">
      <w:pPr>
        <w:rPr>
          <w:lang w:val="ru-RU"/>
        </w:rPr>
        <w:sectPr w:rsidR="00ED278C" w:rsidRPr="00BC0B4C">
          <w:pgSz w:w="11900" w:h="16840"/>
          <w:pgMar w:top="286" w:right="1158" w:bottom="1440" w:left="666" w:header="720" w:footer="720" w:gutter="0"/>
          <w:cols w:space="720" w:equalWidth="0">
            <w:col w:w="10076" w:space="0"/>
          </w:cols>
          <w:docGrid w:linePitch="360"/>
        </w:sectPr>
      </w:pPr>
    </w:p>
    <w:p w:rsidR="00ED278C" w:rsidRPr="00BC0B4C" w:rsidRDefault="00ED278C">
      <w:pPr>
        <w:autoSpaceDE w:val="0"/>
        <w:autoSpaceDN w:val="0"/>
        <w:spacing w:after="78" w:line="220" w:lineRule="exact"/>
        <w:rPr>
          <w:lang w:val="ru-RU"/>
        </w:rPr>
      </w:pPr>
    </w:p>
    <w:p w:rsidR="00ED278C" w:rsidRPr="00BC0B4C" w:rsidRDefault="00BC0B4C">
      <w:pPr>
        <w:autoSpaceDE w:val="0"/>
        <w:autoSpaceDN w:val="0"/>
        <w:spacing w:after="0" w:line="262" w:lineRule="auto"/>
        <w:rPr>
          <w:lang w:val="ru-RU"/>
        </w:rPr>
      </w:pP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ED278C" w:rsidRPr="00BC0B4C" w:rsidRDefault="00BC0B4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ED278C" w:rsidRPr="00BC0B4C" w:rsidRDefault="00BC0B4C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1. Патриотическое воспитание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ED278C" w:rsidRPr="00BC0B4C" w:rsidRDefault="00BC0B4C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ED278C" w:rsidRPr="00BC0B4C" w:rsidRDefault="00BC0B4C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ED278C" w:rsidRPr="00BC0B4C" w:rsidRDefault="00ED278C">
      <w:pPr>
        <w:rPr>
          <w:lang w:val="ru-RU"/>
        </w:rPr>
        <w:sectPr w:rsidR="00ED278C" w:rsidRPr="00BC0B4C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278C" w:rsidRPr="00BC0B4C" w:rsidRDefault="00ED278C">
      <w:pPr>
        <w:autoSpaceDE w:val="0"/>
        <w:autoSpaceDN w:val="0"/>
        <w:spacing w:after="66" w:line="220" w:lineRule="exact"/>
        <w:rPr>
          <w:lang w:val="ru-RU"/>
        </w:rPr>
      </w:pPr>
    </w:p>
    <w:p w:rsidR="00ED278C" w:rsidRPr="00BC0B4C" w:rsidRDefault="00BC0B4C">
      <w:pPr>
        <w:autoSpaceDE w:val="0"/>
        <w:autoSpaceDN w:val="0"/>
        <w:spacing w:after="0" w:line="230" w:lineRule="auto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Эстетическое воспитание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r>
        <w:rPr>
          <w:rFonts w:ascii="Times New Roman" w:eastAsia="Times New Roman" w:hAnsi="Times New Roman"/>
          <w:color w:val="000000"/>
          <w:sz w:val="24"/>
        </w:rPr>
        <w:t>aisthetikos</w:t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ED278C" w:rsidRPr="00BC0B4C" w:rsidRDefault="00ED278C">
      <w:pPr>
        <w:rPr>
          <w:lang w:val="ru-RU"/>
        </w:rPr>
        <w:sectPr w:rsidR="00ED278C" w:rsidRPr="00BC0B4C">
          <w:pgSz w:w="11900" w:h="16840"/>
          <w:pgMar w:top="286" w:right="686" w:bottom="41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ED278C" w:rsidRPr="00BC0B4C" w:rsidRDefault="00ED278C">
      <w:pPr>
        <w:autoSpaceDE w:val="0"/>
        <w:autoSpaceDN w:val="0"/>
        <w:spacing w:after="78" w:line="220" w:lineRule="exact"/>
        <w:rPr>
          <w:lang w:val="ru-RU"/>
        </w:rPr>
      </w:pPr>
    </w:p>
    <w:p w:rsidR="00ED278C" w:rsidRPr="00BC0B4C" w:rsidRDefault="00BC0B4C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D278C" w:rsidRPr="00BC0B4C" w:rsidRDefault="00BC0B4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ED278C" w:rsidRPr="00BC0B4C" w:rsidRDefault="00ED278C">
      <w:pPr>
        <w:rPr>
          <w:lang w:val="ru-RU"/>
        </w:rPr>
        <w:sectPr w:rsidR="00ED278C" w:rsidRPr="00BC0B4C">
          <w:pgSz w:w="11900" w:h="16840"/>
          <w:pgMar w:top="298" w:right="648" w:bottom="30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ED278C" w:rsidRPr="00BC0B4C" w:rsidRDefault="00ED278C">
      <w:pPr>
        <w:autoSpaceDE w:val="0"/>
        <w:autoSpaceDN w:val="0"/>
        <w:spacing w:after="78" w:line="220" w:lineRule="exact"/>
        <w:rPr>
          <w:lang w:val="ru-RU"/>
        </w:rPr>
      </w:pPr>
    </w:p>
    <w:p w:rsidR="00ED278C" w:rsidRPr="00BC0B4C" w:rsidRDefault="00BC0B4C">
      <w:pPr>
        <w:tabs>
          <w:tab w:val="left" w:pos="180"/>
        </w:tabs>
        <w:autoSpaceDE w:val="0"/>
        <w:autoSpaceDN w:val="0"/>
        <w:spacing w:after="0" w:line="286" w:lineRule="auto"/>
        <w:ind w:right="576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ED278C" w:rsidRPr="00BC0B4C" w:rsidRDefault="00BC0B4C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декоративно-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специфику образного языка декоративного искусства — его знаковую природу,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зооморфный, антропоморфный;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ленточных,</w:t>
      </w:r>
    </w:p>
    <w:p w:rsidR="00ED278C" w:rsidRPr="00BC0B4C" w:rsidRDefault="00ED278C">
      <w:pPr>
        <w:rPr>
          <w:lang w:val="ru-RU"/>
        </w:rPr>
        <w:sectPr w:rsidR="00ED278C" w:rsidRPr="00BC0B4C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ED278C" w:rsidRPr="00BC0B4C" w:rsidRDefault="00ED278C">
      <w:pPr>
        <w:autoSpaceDE w:val="0"/>
        <w:autoSpaceDN w:val="0"/>
        <w:spacing w:after="66" w:line="220" w:lineRule="exact"/>
        <w:rPr>
          <w:lang w:val="ru-RU"/>
        </w:rPr>
      </w:pPr>
    </w:p>
    <w:p w:rsidR="00ED278C" w:rsidRPr="00BC0B4C" w:rsidRDefault="00BC0B4C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сетчатых, центрических;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персо​нажей с опорой на традиционные образы мирового искусства; </w:t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распознавать примеры декоративного оформления жизнедеятельности —быта,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D278C" w:rsidRPr="00BC0B4C" w:rsidRDefault="00ED278C">
      <w:pPr>
        <w:rPr>
          <w:lang w:val="ru-RU"/>
        </w:rPr>
        <w:sectPr w:rsidR="00ED278C" w:rsidRPr="00BC0B4C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ED278C" w:rsidRPr="00BC0B4C" w:rsidRDefault="00ED278C">
      <w:pPr>
        <w:autoSpaceDE w:val="0"/>
        <w:autoSpaceDN w:val="0"/>
        <w:spacing w:after="78" w:line="220" w:lineRule="exact"/>
        <w:rPr>
          <w:lang w:val="ru-RU"/>
        </w:rPr>
      </w:pPr>
    </w:p>
    <w:p w:rsidR="00ED278C" w:rsidRPr="00BC0B4C" w:rsidRDefault="00BC0B4C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  <w:r w:rsidRPr="00BC0B4C">
        <w:rPr>
          <w:lang w:val="ru-RU"/>
        </w:rPr>
        <w:br/>
      </w:r>
      <w:r w:rsidRPr="00BC0B4C">
        <w:rPr>
          <w:lang w:val="ru-RU"/>
        </w:rPr>
        <w:tab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ED278C" w:rsidRPr="00BC0B4C" w:rsidRDefault="00ED278C">
      <w:pPr>
        <w:rPr>
          <w:lang w:val="ru-RU"/>
        </w:rPr>
        <w:sectPr w:rsidR="00ED278C" w:rsidRPr="00BC0B4C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ED278C" w:rsidRPr="00BC0B4C" w:rsidRDefault="00ED278C">
      <w:pPr>
        <w:autoSpaceDE w:val="0"/>
        <w:autoSpaceDN w:val="0"/>
        <w:spacing w:after="64" w:line="220" w:lineRule="exact"/>
        <w:rPr>
          <w:lang w:val="ru-RU"/>
        </w:rPr>
      </w:pPr>
    </w:p>
    <w:p w:rsidR="00ED278C" w:rsidRPr="00BC0B4C" w:rsidRDefault="00BC0B4C">
      <w:pPr>
        <w:autoSpaceDE w:val="0"/>
        <w:autoSpaceDN w:val="0"/>
        <w:spacing w:after="258" w:line="233" w:lineRule="auto"/>
        <w:rPr>
          <w:lang w:val="ru-RU"/>
        </w:rPr>
      </w:pPr>
      <w:r w:rsidRPr="00BC0B4C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974"/>
        <w:gridCol w:w="851"/>
        <w:gridCol w:w="1984"/>
        <w:gridCol w:w="1843"/>
        <w:gridCol w:w="2835"/>
      </w:tblGrid>
      <w:tr w:rsidR="00CF7719" w:rsidRPr="00A570A6" w:rsidTr="004D2A33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№</w:t>
            </w:r>
            <w:r w:rsidRPr="004D2A33">
              <w:rPr>
                <w:sz w:val="24"/>
                <w:szCs w:val="24"/>
                <w:lang w:val="ru-RU"/>
              </w:rPr>
              <w:br/>
            </w:r>
            <w:r w:rsidRPr="004D2A3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6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Электронные </w:t>
            </w:r>
            <w:r w:rsidRPr="004D2A33">
              <w:rPr>
                <w:sz w:val="24"/>
                <w:szCs w:val="24"/>
                <w:lang w:val="ru-RU"/>
              </w:rPr>
              <w:br/>
            </w:r>
            <w:r w:rsidRPr="004D2A3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(цифровые) </w:t>
            </w:r>
            <w:r w:rsidRPr="004D2A33">
              <w:rPr>
                <w:sz w:val="24"/>
                <w:szCs w:val="24"/>
                <w:lang w:val="ru-RU"/>
              </w:rPr>
              <w:br/>
            </w:r>
            <w:r w:rsidRPr="004D2A3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образовательные ресурсы</w:t>
            </w:r>
          </w:p>
        </w:tc>
      </w:tr>
      <w:tr w:rsidR="00CF7719" w:rsidRPr="00A570A6" w:rsidTr="004D2A33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19" w:rsidRPr="004D2A33" w:rsidRDefault="00CF77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19" w:rsidRPr="004D2A33" w:rsidRDefault="00CF77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19" w:rsidRPr="004D2A33" w:rsidRDefault="00CF7719">
            <w:pPr>
              <w:rPr>
                <w:sz w:val="24"/>
                <w:szCs w:val="24"/>
                <w:lang w:val="ru-RU"/>
              </w:rPr>
            </w:pPr>
          </w:p>
        </w:tc>
      </w:tr>
      <w:tr w:rsidR="00CF7719" w:rsidRPr="00A570A6" w:rsidTr="004D2A33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</w:t>
            </w: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CF7719" w:rsidRPr="00A570A6" w:rsidTr="004D2A3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2.1.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Древние образы в народном искусстве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</w:t>
            </w: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CF7719" w:rsidRPr="00A570A6" w:rsidTr="004D2A3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2.2.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Убранство русской избы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uchi</w:t>
            </w: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CF7719" w:rsidRPr="00A570A6" w:rsidTr="004D2A3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2.3.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Внутренний мир русской избы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</w:t>
            </w: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CF7719" w:rsidRPr="004D2A33" w:rsidTr="004D2A3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2.4.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4D2A33" w:rsidP="004D2A33">
            <w:pPr>
              <w:autoSpaceDE w:val="0"/>
              <w:autoSpaceDN w:val="0"/>
              <w:spacing w:before="78" w:after="0" w:line="230" w:lineRule="auto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\</w:t>
            </w:r>
            <w:r w:rsidR="00CF7719"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F7719" w:rsidRPr="004D2A33" w:rsidTr="004D2A33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F7719" w:rsidRPr="004D2A33" w:rsidTr="004D2A3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Искусство народной вышивки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F7719" w:rsidRPr="004D2A33" w:rsidTr="004D2A33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F7719" w:rsidRPr="004D2A33" w:rsidTr="004D2A3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F7719" w:rsidRPr="004D2A33" w:rsidTr="004D2A33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CF7719" w:rsidRPr="004D2A33" w:rsidTr="004D2A33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Праздничная хохлома. ​Роспись по дереву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F7719" w:rsidRPr="004D2A33" w:rsidTr="004D2A3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Искусство Гжели. Керамика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F7719" w:rsidRPr="004D2A33" w:rsidTr="004D2A3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Городецкая роспись по дереву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F7719" w:rsidRPr="004D2A33" w:rsidTr="004D2A33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Жостово. Роспись по металлу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</w:tbl>
    <w:p w:rsidR="00ED278C" w:rsidRDefault="00ED278C">
      <w:pPr>
        <w:autoSpaceDE w:val="0"/>
        <w:autoSpaceDN w:val="0"/>
        <w:spacing w:after="0" w:line="14" w:lineRule="exact"/>
      </w:pPr>
    </w:p>
    <w:p w:rsidR="00ED278C" w:rsidRDefault="00ED278C">
      <w:pPr>
        <w:sectPr w:rsidR="00ED278C" w:rsidSect="00490281">
          <w:pgSz w:w="16840" w:h="11900" w:orient="landscape"/>
          <w:pgMar w:top="466" w:right="666" w:bottom="282" w:left="640" w:header="720" w:footer="720" w:gutter="0"/>
          <w:cols w:space="720" w:equalWidth="0">
            <w:col w:w="15708" w:space="0"/>
          </w:cols>
          <w:docGrid w:linePitch="360"/>
        </w:sectPr>
      </w:pPr>
    </w:p>
    <w:p w:rsidR="00ED278C" w:rsidRDefault="00ED278C">
      <w:pPr>
        <w:autoSpaceDE w:val="0"/>
        <w:autoSpaceDN w:val="0"/>
        <w:spacing w:after="66" w:line="220" w:lineRule="exact"/>
      </w:pPr>
    </w:p>
    <w:tbl>
      <w:tblPr>
        <w:tblW w:w="1488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974"/>
        <w:gridCol w:w="851"/>
        <w:gridCol w:w="1984"/>
        <w:gridCol w:w="1843"/>
        <w:gridCol w:w="2835"/>
      </w:tblGrid>
      <w:tr w:rsidR="00CF7719" w:rsidRPr="004D2A33" w:rsidTr="004D2A3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Искусство лаковой жи​вописи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F7719" w:rsidRPr="004D2A33" w:rsidTr="004D2A33">
        <w:trPr>
          <w:trHeight w:hRule="exact" w:val="7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F7719" w:rsidRPr="004D2A33" w:rsidTr="004D2A33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F7719" w:rsidRPr="004D2A33" w:rsidTr="004D2A3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Особенности конструкции и декора одежды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F7719" w:rsidRPr="004D2A33" w:rsidTr="004D2A33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Целостный образ декоративно-прикладного искусства для каждой исторической эпохи и национальной </w:t>
            </w:r>
            <w:r w:rsidRPr="004D2A33">
              <w:rPr>
                <w:sz w:val="24"/>
                <w:szCs w:val="24"/>
                <w:lang w:val="ru-RU"/>
              </w:rPr>
              <w:br/>
            </w: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F7719" w:rsidRPr="004D2A33" w:rsidTr="004D2A33">
        <w:trPr>
          <w:trHeight w:hRule="exact" w:val="6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F7719" w:rsidRPr="004D2A33" w:rsidTr="004D2A3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Символический знак в современной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F7719" w:rsidRPr="004D2A33" w:rsidTr="004D2A33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Декор современных улиц и помещений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infourok.ru</w:t>
            </w:r>
          </w:p>
        </w:tc>
      </w:tr>
      <w:tr w:rsidR="00CF7719" w:rsidRPr="004D2A33" w:rsidTr="004D2A33">
        <w:trPr>
          <w:gridAfter w:val="1"/>
          <w:wAfter w:w="2835" w:type="dxa"/>
          <w:trHeight w:hRule="exact" w:val="328"/>
        </w:trPr>
        <w:tc>
          <w:tcPr>
            <w:tcW w:w="737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4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МОДУЛЮ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4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4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4D2A33" w:rsidRDefault="00CF7719">
            <w:pPr>
              <w:autoSpaceDE w:val="0"/>
              <w:autoSpaceDN w:val="0"/>
              <w:spacing w:before="74" w:after="0" w:line="230" w:lineRule="auto"/>
              <w:ind w:left="72"/>
              <w:rPr>
                <w:sz w:val="24"/>
                <w:szCs w:val="24"/>
              </w:rPr>
            </w:pPr>
            <w:r w:rsidRPr="004D2A33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25</w:t>
            </w:r>
          </w:p>
        </w:tc>
      </w:tr>
    </w:tbl>
    <w:p w:rsidR="00ED278C" w:rsidRDefault="00ED278C">
      <w:pPr>
        <w:autoSpaceDE w:val="0"/>
        <w:autoSpaceDN w:val="0"/>
        <w:spacing w:after="0" w:line="14" w:lineRule="exact"/>
      </w:pPr>
    </w:p>
    <w:p w:rsidR="00ED278C" w:rsidRDefault="00ED278C">
      <w:pPr>
        <w:sectPr w:rsidR="00ED278C" w:rsidSect="00490281">
          <w:pgSz w:w="16840" w:h="11900" w:orient="landscape"/>
          <w:pgMar w:top="1440" w:right="666" w:bottom="284" w:left="640" w:header="720" w:footer="720" w:gutter="0"/>
          <w:cols w:space="720" w:equalWidth="0">
            <w:col w:w="14734" w:space="0"/>
          </w:cols>
          <w:docGrid w:linePitch="360"/>
        </w:sectPr>
      </w:pPr>
    </w:p>
    <w:p w:rsidR="00ED278C" w:rsidRDefault="00ED278C">
      <w:pPr>
        <w:autoSpaceDE w:val="0"/>
        <w:autoSpaceDN w:val="0"/>
        <w:spacing w:after="78" w:line="220" w:lineRule="exact"/>
      </w:pPr>
    </w:p>
    <w:p w:rsidR="00ED278C" w:rsidRDefault="00BC0B4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2290"/>
      </w:tblGrid>
      <w:tr w:rsidR="00CF7719" w:rsidTr="00CF771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CF7719" w:rsidRDefault="00CF7719" w:rsidP="00CF7719">
            <w:pPr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ресурсы.</w:t>
            </w:r>
          </w:p>
        </w:tc>
      </w:tr>
      <w:tr w:rsidR="00CF7719" w:rsidTr="00CF7719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19" w:rsidRDefault="00CF7719"/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19" w:rsidRDefault="00CF771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19" w:rsidRDefault="00CF7719"/>
        </w:tc>
      </w:tr>
      <w:tr w:rsidR="00CF7719" w:rsidTr="00CF77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декоративно-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прикладного искусства.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Infourok.ru</w:t>
            </w:r>
          </w:p>
        </w:tc>
      </w:tr>
      <w:tr w:rsidR="00CF7719" w:rsidTr="00CF77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BC0B4C" w:rsidRDefault="00CF77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Древний Египет-Родина растительного орнамента.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F7719" w:rsidTr="00CF7719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BC0B4C" w:rsidRDefault="00CF7719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Зооморфные мотивы в искусстве Древнего </w:t>
            </w:r>
            <w:r w:rsidRPr="00BC0B4C">
              <w:rPr>
                <w:lang w:val="ru-RU"/>
              </w:rPr>
              <w:br/>
            </w: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Египта.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F7719" w:rsidTr="00CF77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BC0B4C" w:rsidRDefault="00CF77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Изысканный декор </w:t>
            </w:r>
            <w:r w:rsidRPr="00BC0B4C">
              <w:rPr>
                <w:lang w:val="ru-RU"/>
              </w:rPr>
              <w:br/>
            </w: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сосудов Древней Греции.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CF7719" w:rsidTr="00CF771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BC0B4C" w:rsidRDefault="00CF771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Древние орнаменты в творчестве художников разного времени.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F7719" w:rsidTr="00CF771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BC0B4C" w:rsidRDefault="00CF7719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Цветочные мотивы в искусстве народов </w:t>
            </w:r>
            <w:r w:rsidRPr="00BC0B4C">
              <w:rPr>
                <w:lang w:val="ru-RU"/>
              </w:rPr>
              <w:br/>
            </w: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России,стран Запада и Востока.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F7719" w:rsidTr="00CF77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BC0B4C" w:rsidRDefault="00CF77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Цветочные мотивы стран Запада и Востока.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</w:t>
            </w:r>
          </w:p>
        </w:tc>
      </w:tr>
      <w:tr w:rsidR="00CF7719" w:rsidTr="00CF77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Убранство русской избы.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CF7719" w:rsidTr="00CF77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Внутренний мир русской избы.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Infourok.ru</w:t>
            </w:r>
          </w:p>
        </w:tc>
      </w:tr>
      <w:tr w:rsidR="00CF7719" w:rsidTr="00CF771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BC0B4C" w:rsidRDefault="00CF771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 предметов быта  и труда.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Infourok.ru</w:t>
            </w:r>
          </w:p>
        </w:tc>
      </w:tr>
      <w:tr w:rsidR="00CF7719" w:rsidTr="00CF771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BC0B4C" w:rsidRDefault="00CF771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Народный костюм как культурное достояние нашего Отечества.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CF7719" w:rsidTr="00CF77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народный костюм.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Infourok.ru</w:t>
            </w:r>
          </w:p>
        </w:tc>
      </w:tr>
      <w:tr w:rsidR="00CF7719" w:rsidTr="00CF77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Народная вышивка(эскиз)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Infourok.ru</w:t>
            </w:r>
          </w:p>
        </w:tc>
      </w:tr>
      <w:tr w:rsidR="00CF7719" w:rsidTr="00CF771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Завершение работы.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</w:tbl>
    <w:p w:rsidR="00ED278C" w:rsidRDefault="00ED278C">
      <w:pPr>
        <w:autoSpaceDE w:val="0"/>
        <w:autoSpaceDN w:val="0"/>
        <w:spacing w:after="0" w:line="14" w:lineRule="exact"/>
      </w:pPr>
    </w:p>
    <w:p w:rsidR="00ED278C" w:rsidRDefault="00ED278C">
      <w:pPr>
        <w:sectPr w:rsidR="00ED278C">
          <w:pgSz w:w="11900" w:h="16840"/>
          <w:pgMar w:top="298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278C" w:rsidRDefault="00ED27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2290"/>
      </w:tblGrid>
      <w:tr w:rsidR="00CF7719" w:rsidTr="00A85A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Праздничные народные обряды.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A85A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F7719" w:rsidTr="00A85A1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BC0B4C" w:rsidRDefault="00CF771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Орнаментальные мотивы в художественном текстиле Индии и русская набойка.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A85A1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F7719" w:rsidTr="00A85A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Происхождение народных промыслов.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A85A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F7719" w:rsidTr="00A85A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матрёшка(эскиз).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A85A1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F7719" w:rsidTr="00A85A10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Завершение работы.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A85A1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t>Infourok.ru</w:t>
            </w:r>
          </w:p>
        </w:tc>
      </w:tr>
      <w:tr w:rsidR="00CF7719" w:rsidTr="00A85A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Роспись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дереву.Хохлома.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A85A1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CF7719" w:rsidTr="00A85A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Гжель .Керамика.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A85A1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CF7719" w:rsidTr="00A85A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Городецкая роспись.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A85A1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CF7719" w:rsidTr="00A85A1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BC0B4C" w:rsidRDefault="00CF77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Цветы на лаковых </w:t>
            </w:r>
            <w:r w:rsidRPr="00BC0B4C">
              <w:rPr>
                <w:lang w:val="ru-RU"/>
              </w:rPr>
              <w:br/>
            </w: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подносах из Жостова и Нижнего Тагила.(эскиз)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A85A1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F7719" w:rsidTr="00A85A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Завершение работы.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A85A1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F7719" w:rsidTr="00A85A1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BC0B4C" w:rsidRDefault="00CF771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Рыцарский замок в </w:t>
            </w:r>
            <w:r w:rsidRPr="00BC0B4C">
              <w:rPr>
                <w:lang w:val="ru-RU"/>
              </w:rPr>
              <w:br/>
            </w: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культуре  средневековой истории.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A85A1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F7719" w:rsidTr="00A85A1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BC0B4C" w:rsidRDefault="00CF7719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Военное облачение </w:t>
            </w:r>
            <w:r w:rsidRPr="00BC0B4C">
              <w:rPr>
                <w:lang w:val="ru-RU"/>
              </w:rPr>
              <w:br/>
            </w: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русского воина и доспехи рыцаря в жизни и </w:t>
            </w:r>
            <w:r w:rsidRPr="00BC0B4C">
              <w:rPr>
                <w:lang w:val="ru-RU"/>
              </w:rPr>
              <w:br/>
            </w: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A85A1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CF7719" w:rsidTr="00A85A10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BC0B4C" w:rsidRDefault="00CF771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Разноликий </w:t>
            </w:r>
            <w:r w:rsidRPr="00BC0B4C">
              <w:rPr>
                <w:lang w:val="ru-RU"/>
              </w:rPr>
              <w:br/>
            </w: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хоровод.Самобытность </w:t>
            </w:r>
            <w:r w:rsidRPr="00BC0B4C">
              <w:rPr>
                <w:lang w:val="ru-RU"/>
              </w:rPr>
              <w:br/>
            </w: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вековых традиций разных народов в жизни и </w:t>
            </w:r>
            <w:r w:rsidRPr="00BC0B4C">
              <w:rPr>
                <w:lang w:val="ru-RU"/>
              </w:rPr>
              <w:br/>
            </w: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A85A1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Ihfourok.ru</w:t>
            </w:r>
          </w:p>
        </w:tc>
      </w:tr>
      <w:tr w:rsidR="00CF7719" w:rsidTr="00A85A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Завершение работы.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A85A1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Infourok.ru</w:t>
            </w:r>
          </w:p>
        </w:tc>
      </w:tr>
      <w:tr w:rsidR="00CF7719" w:rsidTr="00A85A10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BC0B4C" w:rsidRDefault="00CF771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 времени года в </w:t>
            </w:r>
            <w:r w:rsidRPr="00BC0B4C">
              <w:rPr>
                <w:lang w:val="ru-RU"/>
              </w:rPr>
              <w:br/>
            </w: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искусстве.Весенний гомон птичьих стай.(эскиз)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A85A1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</w:tbl>
    <w:p w:rsidR="00ED278C" w:rsidRDefault="00ED278C">
      <w:pPr>
        <w:autoSpaceDE w:val="0"/>
        <w:autoSpaceDN w:val="0"/>
        <w:spacing w:after="0" w:line="14" w:lineRule="exact"/>
      </w:pPr>
    </w:p>
    <w:p w:rsidR="00ED278C" w:rsidRDefault="00ED278C">
      <w:pPr>
        <w:sectPr w:rsidR="00ED278C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278C" w:rsidRDefault="00ED27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2290"/>
      </w:tblGrid>
      <w:tr w:rsidR="00CF7719" w:rsidTr="00A85A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Завершение работы.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A85A1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F7719" w:rsidTr="00A85A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BC0B4C" w:rsidRDefault="00CF771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мир хорош в своей красе нежданной.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A85A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F7719" w:rsidTr="00A85A1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BC0B4C" w:rsidRDefault="00CF77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Многообразие природных форм в искусстве."Поле зыблется цветами" (эскиз)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A85A1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F7719" w:rsidTr="00A85A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Завершение работы.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A85A1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F7719" w:rsidRPr="00CF7719" w:rsidTr="00A85A10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Итоговый урок.Выставка работ.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BC0B4C" w:rsidRDefault="00A85A10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>
              <w:t>https</w:t>
            </w:r>
            <w:r>
              <w:rPr>
                <w:lang w:val="ru-RU"/>
              </w:rPr>
              <w:t>:</w:t>
            </w:r>
            <w:r>
              <w:t>//resh.edu.ru/</w:t>
            </w:r>
          </w:p>
        </w:tc>
      </w:tr>
      <w:tr w:rsidR="00CF7719">
        <w:trPr>
          <w:gridAfter w:val="1"/>
          <w:wAfter w:w="2290" w:type="dxa"/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Pr="00BC0B4C" w:rsidRDefault="00CF77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C0B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719" w:rsidRDefault="00CF77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</w:t>
            </w:r>
          </w:p>
        </w:tc>
      </w:tr>
    </w:tbl>
    <w:p w:rsidR="00ED278C" w:rsidRDefault="00ED278C">
      <w:pPr>
        <w:autoSpaceDE w:val="0"/>
        <w:autoSpaceDN w:val="0"/>
        <w:spacing w:after="0" w:line="14" w:lineRule="exact"/>
      </w:pPr>
    </w:p>
    <w:p w:rsidR="00ED278C" w:rsidRDefault="00ED278C">
      <w:pPr>
        <w:sectPr w:rsidR="00ED278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278C" w:rsidRDefault="00ED278C">
      <w:pPr>
        <w:autoSpaceDE w:val="0"/>
        <w:autoSpaceDN w:val="0"/>
        <w:spacing w:after="78" w:line="220" w:lineRule="exact"/>
      </w:pPr>
    </w:p>
    <w:p w:rsidR="00ED278C" w:rsidRDefault="00BC0B4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D278C" w:rsidRDefault="00BC0B4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D278C" w:rsidRPr="00BC0B4C" w:rsidRDefault="00BC0B4C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6 класс/Шпикалова Т.Я., Ершова Л.В., Поровская Г.А. и другие; под редакцией Шпикаловой Т.Я., Акционерное общество «Издательство «Просвещение»;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Альбомы учащихся</w:t>
      </w:r>
    </w:p>
    <w:p w:rsidR="00ED278C" w:rsidRPr="00BC0B4C" w:rsidRDefault="00BC0B4C">
      <w:pPr>
        <w:autoSpaceDE w:val="0"/>
        <w:autoSpaceDN w:val="0"/>
        <w:spacing w:before="262" w:after="0" w:line="230" w:lineRule="auto"/>
        <w:rPr>
          <w:lang w:val="ru-RU"/>
        </w:rPr>
      </w:pP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D278C" w:rsidRPr="00BC0B4C" w:rsidRDefault="00BC0B4C">
      <w:pPr>
        <w:autoSpaceDE w:val="0"/>
        <w:autoSpaceDN w:val="0"/>
        <w:spacing w:before="166" w:after="0" w:line="262" w:lineRule="auto"/>
        <w:rPr>
          <w:lang w:val="ru-RU"/>
        </w:rPr>
      </w:pP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портреты художников ,детские работы , дидактический раздаточный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материал,бумага.краски.фломастеры,цветные карандаши.,глина,пластилин,альбомы,таблицы.плакаты.</w:t>
      </w:r>
    </w:p>
    <w:p w:rsidR="00ED278C" w:rsidRPr="00BC0B4C" w:rsidRDefault="00BC0B4C">
      <w:pPr>
        <w:autoSpaceDE w:val="0"/>
        <w:autoSpaceDN w:val="0"/>
        <w:spacing w:before="264" w:after="0" w:line="230" w:lineRule="auto"/>
        <w:rPr>
          <w:lang w:val="ru-RU"/>
        </w:rPr>
      </w:pP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D278C" w:rsidRPr="00BC0B4C" w:rsidRDefault="00BC0B4C">
      <w:pPr>
        <w:autoSpaceDE w:val="0"/>
        <w:autoSpaceDN w:val="0"/>
        <w:spacing w:before="168" w:after="0" w:line="230" w:lineRule="auto"/>
        <w:rPr>
          <w:lang w:val="ru-RU"/>
        </w:rPr>
      </w:pPr>
      <w:proofErr w:type="spellStart"/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компьютер.экран,проектор</w:t>
      </w:r>
      <w:proofErr w:type="spellEnd"/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 xml:space="preserve"> Сайт :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ED278C" w:rsidRPr="00BC0B4C" w:rsidRDefault="00ED278C">
      <w:pPr>
        <w:rPr>
          <w:lang w:val="ru-RU"/>
        </w:rPr>
        <w:sectPr w:rsidR="00ED278C" w:rsidRPr="00BC0B4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278C" w:rsidRPr="00BC0B4C" w:rsidRDefault="00ED278C">
      <w:pPr>
        <w:autoSpaceDE w:val="0"/>
        <w:autoSpaceDN w:val="0"/>
        <w:spacing w:after="78" w:line="220" w:lineRule="exact"/>
        <w:rPr>
          <w:lang w:val="ru-RU"/>
        </w:rPr>
      </w:pPr>
    </w:p>
    <w:p w:rsidR="00ED278C" w:rsidRPr="00BC0B4C" w:rsidRDefault="00BC0B4C">
      <w:pPr>
        <w:autoSpaceDE w:val="0"/>
        <w:autoSpaceDN w:val="0"/>
        <w:spacing w:after="0" w:line="230" w:lineRule="auto"/>
        <w:rPr>
          <w:lang w:val="ru-RU"/>
        </w:rPr>
      </w:pP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D278C" w:rsidRPr="00BC0B4C" w:rsidRDefault="00BC0B4C">
      <w:pPr>
        <w:autoSpaceDE w:val="0"/>
        <w:autoSpaceDN w:val="0"/>
        <w:spacing w:before="346" w:after="0" w:line="302" w:lineRule="auto"/>
        <w:ind w:right="576"/>
        <w:rPr>
          <w:lang w:val="ru-RU"/>
        </w:rPr>
      </w:pP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учебное пособие по искусству(изо),магнитная доска.плакаты,таблицы,портреты и репродукции.</w:t>
      </w:r>
    </w:p>
    <w:p w:rsidR="00ED278C" w:rsidRPr="00BC0B4C" w:rsidRDefault="00BC0B4C">
      <w:pPr>
        <w:autoSpaceDE w:val="0"/>
        <w:autoSpaceDN w:val="0"/>
        <w:spacing w:before="262" w:after="0" w:line="302" w:lineRule="auto"/>
        <w:ind w:right="1296"/>
        <w:rPr>
          <w:lang w:val="ru-RU"/>
        </w:rPr>
      </w:pPr>
      <w:r w:rsidRPr="00BC0B4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ПРАКТИЧЕСКИХ РАБОТ </w:t>
      </w:r>
      <w:r w:rsidRPr="00BC0B4C">
        <w:rPr>
          <w:lang w:val="ru-RU"/>
        </w:rPr>
        <w:br/>
      </w:r>
      <w:r w:rsidRPr="00BC0B4C">
        <w:rPr>
          <w:rFonts w:ascii="Times New Roman" w:eastAsia="Times New Roman" w:hAnsi="Times New Roman"/>
          <w:color w:val="000000"/>
          <w:sz w:val="24"/>
          <w:lang w:val="ru-RU"/>
        </w:rPr>
        <w:t>краски.фломастеры.магнитная доска,индивидуальные альбомы и подкладные доски и др.</w:t>
      </w:r>
    </w:p>
    <w:p w:rsidR="00ED278C" w:rsidRPr="00BC0B4C" w:rsidRDefault="00ED278C">
      <w:pPr>
        <w:rPr>
          <w:lang w:val="ru-RU"/>
        </w:rPr>
        <w:sectPr w:rsidR="00ED278C" w:rsidRPr="00BC0B4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B00C7" w:rsidRPr="00BC0B4C" w:rsidRDefault="009B00C7">
      <w:pPr>
        <w:rPr>
          <w:lang w:val="ru-RU"/>
        </w:rPr>
      </w:pPr>
    </w:p>
    <w:sectPr w:rsidR="009B00C7" w:rsidRPr="00BC0B4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3BE3"/>
    <w:rsid w:val="003A3EAB"/>
    <w:rsid w:val="00490281"/>
    <w:rsid w:val="004D2A33"/>
    <w:rsid w:val="0071324C"/>
    <w:rsid w:val="00783DEA"/>
    <w:rsid w:val="00882DAA"/>
    <w:rsid w:val="009B00C7"/>
    <w:rsid w:val="009D1EB1"/>
    <w:rsid w:val="00A570A6"/>
    <w:rsid w:val="00A85A10"/>
    <w:rsid w:val="00AA1D8D"/>
    <w:rsid w:val="00B47730"/>
    <w:rsid w:val="00BC0B4C"/>
    <w:rsid w:val="00CB0664"/>
    <w:rsid w:val="00CF7719"/>
    <w:rsid w:val="00ED278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2E436D9-8123-454C-810A-7D4CC93A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490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49028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1324C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861C46-027A-4A8A-8BCF-AA9F2D47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5259</Words>
  <Characters>29979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изо6</vt:lpstr>
      <vt:lpstr/>
    </vt:vector>
  </TitlesOfParts>
  <Manager/>
  <Company/>
  <LinksUpToDate>false</LinksUpToDate>
  <CharactersWithSpaces>35168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изо6</dc:title>
  <dc:subject/>
  <dc:creator>python-docx</dc:creator>
  <cp:keywords/>
  <dc:description>generated by python-docx</dc:description>
  <cp:lastModifiedBy>лариса</cp:lastModifiedBy>
  <cp:revision>12</cp:revision>
  <cp:lastPrinted>2024-08-18T03:50:00Z</cp:lastPrinted>
  <dcterms:created xsi:type="dcterms:W3CDTF">2013-12-23T23:15:00Z</dcterms:created>
  <dcterms:modified xsi:type="dcterms:W3CDTF">2024-08-18T03:52:00Z</dcterms:modified>
  <cp:category/>
</cp:coreProperties>
</file>